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智慧希腊</w:t>
      </w:r>
    </w:p>
    <w:p>
      <w:r>
        <w:rPr>
          <w:rFonts w:ascii="宋体" w:hAnsi="宋体" w:eastAsia="宋体"/>
          <w:sz w:val="24"/>
        </w:rPr>
        <w:t>（美）阿蒂米斯·尼尔科著；武海霞译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智慧希腊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（美）阿蒂米斯·尼尔科著；武海霞译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本书出售、求购地址：https://www.jiaokey.com/book/detail/12970058.html</w:t>
      </w:r>
    </w:p>
    <w:p>
      <w:r>
        <w:t>更多相关图书推荐：https://www.jiaokey.com</w:t>
      </w:r>
    </w:p>
    <w:p>
      <w:r>
        <w:t>（美）阿蒂米斯·尼尔科著；武海霞译 其他作品：https://www.jiaokey.com/tag/（美）阿蒂米斯·尼尔科著；武海霞译.html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关键词搜索：https://www.jiaokey.com/tag/走世界品文化  智慧希腊.html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