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没有恩人的感恩节  印第安文明故事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没有恩人的感恩节  印第安文明故事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本书出售、求购地址：https://www.jiaokey.com/book/detail/12970053.html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关键词搜索：https://www.jiaokey.com/tag/没有恩人的感恩节  印第安文明故事.html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