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伊原达矢和角丸圆讲萌系美少女造型</w:t>
      </w:r>
    </w:p>
    <w:p>
      <w:r>
        <w:rPr>
          <w:rFonts w:ascii="宋体" w:hAnsi="宋体" w:eastAsia="宋体"/>
          <w:sz w:val="24"/>
        </w:rPr>
        <w:t>（日）角丸圆，（日）伊原达&lt;font color=Red&gt;矢&lt;/font&gt;编著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90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00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90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伊原达矢和角丸圆讲萌系美少女造型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（日）角丸圆，（日）伊原达&lt;font color=Red&gt;矢&lt;/font&gt;编著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北京:中国青年出版社,2011.11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女性-漫画:人物画-绘画技法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本书出售、求购地址：https://www.jiaokey.com/book/detail/12970034.html</w:t>
      </w:r>
    </w:p>
    <w:p>
      <w:r>
        <w:t>更多相关图书推荐：https://www.jiaokey.com</w:t>
      </w:r>
    </w:p>
    <w:p>
      <w:r>
        <w:t>（日）角丸圆，（日）伊原达&lt;font color=Red&gt;矢&lt;/font&gt;编著 其他作品：https://www.jiaokey.com/tag/（日）角丸圆，（日）伊原达&lt;font color=Red&gt;矢&lt;/font&gt;编著.html</w:t>
      </w:r>
    </w:p>
    <w:p>
      <w:r>
        <w:t>北京:中国青年出版社,2011.11 出版图书：https://www.jiaokey.com/tag/北京:中国青年出版社,2011.11.html</w:t>
      </w:r>
    </w:p>
    <w:p>
      <w:r>
        <w:t>关键词搜索：https://www.jiaokey.com/tag/女性-漫画:人物画-绘画技法.html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