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书名：森女生活  复古手作风潮</w:t>
      </w:r>
    </w:p>
    <w:p>
      <w:r>
        <w:t>作者：&lt;font color=Red&gt;森&lt;/font&gt;活工作室编著</w:t>
      </w:r>
    </w:p>
    <w:p>
      <w:r>
        <w:t>出版社：济南:山东美术出版社,2011.09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森女生活  复古手作风潮 评论地址：https://www.jiaokey.com/book/detail/12970029.html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