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书名：中国手工艺  织染</w:t>
      </w:r>
    </w:p>
    <w:p>
      <w:r>
        <w:t>作者：孙法鑫著</w:t>
      </w:r>
    </w:p>
    <w:p>
      <w:r>
        <w:t>出版社：郑州：大象出版社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中国手工艺  织染 评论地址：https://www.jiaokey.com/book/detail/12970028.html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