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梦想的风景  拍出感动的写真关键×108</w:t>
      </w:r>
    </w:p>
    <w:p>
      <w:r>
        <w:rPr>
          <w:rFonts w:ascii="宋体" w:hAnsi="宋体" w:eastAsia="宋体"/>
          <w:sz w:val="24"/>
        </w:rPr>
        <w:t>（韩）柳祯烈，（韩）润乭著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梦想的风景  拍出感动的写真关键×108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（韩）柳祯烈，（韩）润乭著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本书出售、求购地址：https://www.jiaokey.com/book/detail/12970027.html</w:t>
      </w:r>
    </w:p>
    <w:p>
      <w:r>
        <w:t>更多相关图书推荐：https://www.jiaokey.com</w:t>
      </w:r>
    </w:p>
    <w:p>
      <w:r>
        <w:t>（韩）柳祯烈，（韩）润乭著 其他作品：https://www.jiaokey.com/tag/（韩）柳祯烈，（韩）润乭著.html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关键词搜索：https://www.jiaokey.com/tag/梦想的风景  拍出感动的写真关键×108.html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