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不放过路上的风景  李少白摄影笔记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不放过路上的风景  李少白摄影笔记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本书出售、求购地址：https://www.jiaokey.com/book/detail/12970025.html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关键词搜索：https://www.jiaokey.com/tag/不放过路上的风景  李少白摄影笔记.html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