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高纬度科普  科学没有权威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高纬度科普  科学没有权威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本书出售、求购地址：https://www.jiaokey.com/book/detail/12970022.html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关键词搜索：https://www.jiaokey.com/tag/高纬度科普  科学没有权威.html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