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极地  再难固守的最后一方净土</w:t>
      </w:r>
    </w:p>
    <w:p>
      <w:r>
        <w:rPr>
          <w:rFonts w:ascii="宋体" w:hAnsi="宋体" w:eastAsia="宋体"/>
          <w:sz w:val="24"/>
        </w:rPr>
        <w:t>（美）德索尼著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极地  再难固守的最后一方净土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（美）德索尼著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本书出售、求购地址：https://www.jiaokey.com/book/detail/12970014.html</w:t>
      </w:r>
    </w:p>
    <w:p>
      <w:r>
        <w:t>更多相关图书推荐：https://www.jiaokey.com</w:t>
      </w:r>
    </w:p>
    <w:p>
      <w:r>
        <w:t>（美）德索尼著 其他作品：https://www.jiaokey.com/tag/（美）德索尼著.html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关键词搜索：https://www.jiaokey.com/tag/极地  再难固守的最后一方净土.html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