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书名：为设计加分  100位设计师的1000个好点子</w:t>
      </w:r>
    </w:p>
    <w:p>
      <w:r>
        <w:t>作者：（西）科苏编著</w:t>
      </w:r>
    </w:p>
    <w:p>
      <w:r>
        <w:t>出版社：北京：中国青年出版社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为设计加分  100位设计师的1000个好点子 评论地址：https://www.jiaokey.com/book/detail/12969970.html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