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最是高处不胜寒  黄朴民解读历史人物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最是高处不胜寒  黄朴民解读历史人物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本书出售、求购地址：https://www.jiaokey.com/book/detail/12969958.html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长沙：岳麓书社 出版图书：https://www.jiaokey.com/tag/长沙：岳麓书社.html</w:t>
      </w:r>
    </w:p>
    <w:p>
      <w:r>
        <w:t>关键词搜索：https://www.jiaokey.com/tag/最是高处不胜寒  黄朴民解读历史人物.html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