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阮次山与世界领袖对话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阮次山与世界领袖对话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本书出售、求购地址：https://www.jiaokey.com/book/detail/12969956.html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关键词搜索：https://www.jiaokey.com/tag/阮次山与世界领袖对话.html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