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全国会计专业技术资格考试一本通  初级会计实务  考点精讲及配套经典题解  2012最新版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全国会计专业技术资格考试一本通  初级会计实务  考点精讲及配套经典题解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本书出售、求购地址：https://www.jiaokey.com/book/detail/12969905.html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关键词搜索：https://www.jiaokey.com/tag/全国会计专业技术资格考试一本通  初级会计实务  考点精讲及配套经典题解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