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幼儿教师与家长沟通之道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幼儿教师与家长沟通之道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教师-关系-家长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本书出售、求购地址：https://www.jiaokey.com/book/detail/12969871.html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关键词搜索：https://www.jiaokey.com/tag/教师-关系-家长.html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