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书名：传媒集团经营的制度约束与制度创新  H报业集团拓展媒介经营项目的考察</w:t>
      </w:r>
    </w:p>
    <w:p>
      <w:r>
        <w:t>作者：包东喜著</w:t>
      </w:r>
    </w:p>
    <w:p>
      <w:r>
        <w:t>出版社：北京：新华出版社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传媒集团经营的制度约束与制度创新  H报业集团拓展媒介经营项目的考察 评论地址：https://www.jiaokey.com/book/detail/12969807.html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