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2013版MBA/MPA/MPAcc联考英语专项训练系列  英语历年真题精解  考研英语2适用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2013版MBA/MPA/MPAcc联考英语专项训练系列  英语历年真题精解  考研英语2适用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关键词搜索：https://www.jiaokey.com/tag/2013版MBA/MPA/MPAcc联考英语专项训练系列  英语历年真题精解  考研英语2适用.html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