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台北及周边攻略完全制霸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台北及周边攻略完全制霸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本书出售、求购地址：https://www.jiaokey.com/book/detail/12969757.html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关键词搜索：https://www.jiaokey.com/tag/台北及周边攻略完全制霸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