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中国共产党史稿  第7卷  从新民主义向社会主义的过渡  1953.6-1956.9</w:t>
      </w:r>
    </w:p>
    <w:p>
      <w:r>
        <w:rPr>
          <w:rFonts w:ascii="宋体" w:hAnsi="宋体" w:eastAsia="宋体"/>
          <w:sz w:val="24"/>
        </w:rPr>
        <w:t>柳建辉主编；罗平汉，周震著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中国共产党史稿  第7卷  从新民主义向社会主义的过渡  1953.6-1956.9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柳建辉主编；罗平汉，周震著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本书出售、求购地址：https://www.jiaokey.com/book/detail/12969713.html</w:t>
      </w:r>
    </w:p>
    <w:p>
      <w:r>
        <w:t>更多相关图书推荐：https://www.jiaokey.com</w:t>
      </w:r>
    </w:p>
    <w:p>
      <w:r>
        <w:t>柳建辉主编；罗平汉，周震著 其他作品：https://www.jiaokey.com/tag/柳建辉主编；罗平汉，周震著.html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关键词搜索：https://www.jiaokey.com/tag/中国共产党史稿  第7卷  从新民主义向社会主义的过渡  1953.6-1956.9.html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