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4周攻克雅思词汇周计划  经典版</w:t>
      </w:r>
    </w:p>
    <w:p>
      <w:r>
        <w:rPr>
          <w:rFonts w:ascii="宋体" w:hAnsi="宋体" w:eastAsia="宋体"/>
          <w:sz w:val="24"/>
        </w:rPr>
        <w:t>詹圣麒主编；詹景祺，石茜副主编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4周攻克雅思词汇周计划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詹圣麒主编；詹景祺，石茜副主编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本书出售、求购地址：https://www.jiaokey.com/book/detail/12969683.html</w:t>
      </w:r>
    </w:p>
    <w:p>
      <w:r>
        <w:t>更多相关图书推荐：https://www.jiaokey.com</w:t>
      </w:r>
    </w:p>
    <w:p>
      <w:r>
        <w:t>詹圣麒主编；詹景祺，石茜副主编 其他作品：https://www.jiaokey.com/tag/詹圣麒主编；詹景祺，石茜副主编.html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关键词搜索：https://www.jiaokey.com/tag/4周攻克雅思词汇周计划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