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金融奇才  诸葛亮与关云长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金融奇才  诸葛亮与关云长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本书出售、求购地址：https://www.jiaokey.com/book/detail/12969673.html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关键词搜索：https://www.jiaokey.com/tag/金融奇才  诸葛亮与关云长.html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