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书名：世界探索发现之旅  宇宙与未解之谜大全</w:t>
      </w:r>
    </w:p>
    <w:p>
      <w:r>
        <w:t>作者：崔钟雷主编</w:t>
      </w:r>
    </w:p>
    <w:p>
      <w:r>
        <w:t>出版社：南京：凤凰出版社</w:t>
      </w:r>
    </w:p>
    <w:p>
      <w:r>
        <w:t>出版日期：2011.06</w:t>
      </w:r>
    </w:p>
    <w:p>
      <w:r>
        <w:t>总页数：255</w:t>
      </w:r>
    </w:p>
    <w:p>
      <w:r>
        <w:t>更多请访问教客网: www.jiaokey.com</w:t>
      </w:r>
    </w:p>
    <w:p>
      <w:r>
        <w:t>世界探索发现之旅  宇宙与未解之谜大全 评论地址：https://www.jiaokey.com/book/detail/12969660.html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