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书名：玩乐疯  全杭州吃喝玩乐情报书  最新超值版</w:t>
      </w:r>
    </w:p>
    <w:p>
      <w:r>
        <w:t>作者：《玩乐疯》编辑部编著</w:t>
      </w:r>
    </w:p>
    <w:p>
      <w:r>
        <w:t>出版社：北京:中国铁道出版社,2011.07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玩乐疯  全杭州吃喝玩乐情报书  最新超值版 评论地址：https://www.jiaokey.com/book/detail/12969658.html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