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书名：绿衣仙人的故事  第11届“中国少年作家杯”全国征文大赛获奖作品  小学卷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出版日期：2011.06</w:t>
      </w:r>
    </w:p>
    <w:p>
      <w:r>
        <w:t>总页数：184</w:t>
      </w:r>
    </w:p>
    <w:p>
      <w:r>
        <w:t>更多请访问教客网: www.jiaokey.com</w:t>
      </w:r>
    </w:p>
    <w:p>
      <w:r>
        <w:t>绿衣仙人的故事  第11届“中国少年作家杯”全国征文大赛获奖作品  小学卷 评论地址：https://www.jiaokey.com/book/detail/12969657.html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