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中国共产党史稿  第12卷  全面建设小康社会与落实科学发展观  2002.11-2010.12</w:t>
      </w:r>
    </w:p>
    <w:p>
      <w:r>
        <w:rPr>
          <w:rFonts w:ascii="宋体" w:hAnsi="宋体" w:eastAsia="宋体"/>
          <w:sz w:val="24"/>
        </w:rPr>
        <w:t>柳建辉主编；沈传亮著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中国共产党史稿  第12卷  全面建设小康社会与落实科学发展观  2002.11-2010.12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柳建辉主编；沈传亮著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本书出售、求购地址：https://www.jiaokey.com/book/detail/12969634.html</w:t>
      </w:r>
    </w:p>
    <w:p>
      <w:r>
        <w:t>更多相关图书推荐：https://www.jiaokey.com</w:t>
      </w:r>
    </w:p>
    <w:p>
      <w:r>
        <w:t>柳建辉主编；沈传亮著 其他作品：https://www.jiaokey.com/tag/柳建辉主编；沈传亮著.html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关键词搜索：https://www.jiaokey.com/tag/中国共产党史稿  第12卷  全面建设小康社会与落实科学发展观  2002.11-2010.12.html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