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第8卷  社会主义建设在探索中曲折发展  1956.9-1966.5</w:t>
      </w:r>
    </w:p>
    <w:p>
      <w:r>
        <w:rPr>
          <w:rFonts w:ascii="宋体" w:hAnsi="宋体" w:eastAsia="宋体"/>
          <w:sz w:val="24"/>
        </w:rPr>
        <w:t>柳建辉主编；沈传宝，李林著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第8卷  社会主义建设在探索中曲折发展  1956.9-1966.5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柳建辉主编；沈传宝，李林著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本书出售、求购地址：https://www.jiaokey.com/book/detail/12969631.html</w:t>
      </w:r>
    </w:p>
    <w:p>
      <w:r>
        <w:t>更多相关图书推荐：https://www.jiaokey.com</w:t>
      </w:r>
    </w:p>
    <w:p>
      <w:r>
        <w:t>柳建辉主编；沈传宝，李林著 其他作品：https://www.jiaokey.com/tag/柳建辉主编；沈传宝，李林著.html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关键词搜索：https://www.jiaokey.com/tag/中国共产党史稿  第8卷  社会主义建设在探索中曲折发展  1956.9-1966.5.html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