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泛读教程  2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泛读教程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本书出售、求购地址：https://www.jiaokey.com/book/detail/12969529.html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泛读教程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