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胜券在握  让成功之路无止尽地延伸</w:t>
      </w:r>
    </w:p>
    <w:p>
      <w:r>
        <w:rPr>
          <w:rFonts w:ascii="宋体" w:hAnsi="宋体" w:eastAsia="宋体"/>
          <w:sz w:val="24"/>
        </w:rPr>
        <w:t>彭一昌著；黄敏华，罗焕耿，赖如雅编辑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胜券在握  让成功之路无止尽地延伸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彭一昌著；黄敏华，罗焕耿，赖如雅编辑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本书出售、求购地址：https://www.jiaokey.com/book/detail/12969516.html</w:t>
      </w:r>
    </w:p>
    <w:p>
      <w:r>
        <w:t>更多相关图书推荐：https://www.jiaokey.com</w:t>
      </w:r>
    </w:p>
    <w:p>
      <w:r>
        <w:t>彭一昌著；黄敏华，罗焕耿，赖如雅编辑 其他作品：https://www.jiaokey.com/tag/彭一昌著；黄敏华，罗焕耿，赖如雅编辑.html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关键词搜索：https://www.jiaokey.com/tag/胜券在握  让成功之路无止尽地延伸.html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