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台湾的财政金融与税制改革  上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台湾的财政金融与税制改革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咨询与电脑杂志社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本书出售、求购地址：https://www.jiaokey.com/book/detail/12969513.html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咨询与电脑杂志社 出版图书：https://www.jiaokey.com/tag/咨询与电脑杂志社.html</w:t>
      </w:r>
    </w:p>
    <w:p>
      <w:r>
        <w:t>关键词搜索：https://www.jiaokey.com/tag/台湾的财政金融与税制改革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