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书名：泥土灵气  东北二人转</w:t>
      </w:r>
    </w:p>
    <w:p>
      <w:r>
        <w:t>作者：曹保明，张洪江著</w:t>
      </w:r>
    </w:p>
    <w:p>
      <w:r>
        <w:t>出版社：哈尔滨：黑龙江人民出版社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泥土灵气  东北二人转 评论地址：https://www.jiaokey.com/book/detail/12969505.html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