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书名：从电影看  当代艺术的电影痕迹与自我建构</w:t>
      </w:r>
    </w:p>
    <w:p>
      <w:r>
        <w:t>作者：董冰峰等主编</w:t>
      </w:r>
    </w:p>
    <w:p>
      <w:r>
        <w:t>出版社：北京:新星出版社,2010.04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从电影看  当代艺术的电影痕迹与自我建构 评论地址：https://www.jiaokey.com/book/detail/12969502.html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