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古调今谭  北京八角鼓岔曲研究评注  增订版</w:t>
      </w:r>
    </w:p>
    <w:p>
      <w:r>
        <w:rPr>
          <w:rFonts w:ascii="宋体" w:hAnsi="宋体" w:eastAsia="宋体"/>
          <w:sz w:val="24"/>
        </w:rPr>
        <w:t>伊增埙编著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古调今谭  北京八角鼓岔曲研究评注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伊增埙编著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本书出售、求购地址：https://www.jiaokey.com/book/detail/12969501.html</w:t>
      </w:r>
    </w:p>
    <w:p>
      <w:r>
        <w:t>更多相关图书推荐：https://www.jiaokey.com</w:t>
      </w:r>
    </w:p>
    <w:p>
      <w:r>
        <w:t>伊增埙编著 其他作品：https://www.jiaokey.com/tag/伊增埙编著.html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关键词搜索：https://www.jiaokey.com/tag/古调今谭  北京八角鼓岔曲研究评注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