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大漠之恋·蔚蓝  卷11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大漠之恋·蔚蓝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本书出售、求购地址：https://www.jiaokey.com/book/detail/12969473.html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大漠之恋·蔚蓝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