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橘生淮南  暗恋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橘生淮南  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本书出售、求购地址：https://www.jiaokey.com/book/detail/12969469.html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关键词搜索：https://www.jiaokey.com/tag/橘生淮南  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