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卷1  世界之旅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卷1  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本书出售、求购地址：https://www.jiaokey.com/book/detail/12969464.html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卷1  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