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极品车录  2010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极品车录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本书出售、求购地址：https://www.jiaokey.com/book/detail/12969456.html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关键词搜索：https://www.jiaokey.com/tag/极品车录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