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潘绍棠艺谈录</w:t>
      </w:r>
    </w:p>
    <w:p>
      <w:r>
        <w:t>作者：潘绍棠著</w:t>
      </w:r>
    </w:p>
    <w:p>
      <w:r>
        <w:t>出版社：南宁：广西美术出版社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岁月留痕  潘绍棠艺谈录 评论地址：https://www.jiaokey.com/book/detail/12969441.html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