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明风万里·虽远必诛</w:t>
      </w:r>
    </w:p>
    <w:p>
      <w:r>
        <w:rPr>
          <w:rFonts w:ascii="宋体" w:hAnsi="宋体" w:eastAsia="宋体"/>
          <w:sz w:val="24"/>
        </w:rPr>
        <w:t>危巍著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明风万里·虽远必诛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本书出售、求购地址：https://www.jiaokey.com/book/detail/12969432.html</w:t>
      </w:r>
    </w:p>
    <w:p>
      <w:r>
        <w:t>更多相关图书推荐：https://www.jiaokey.com</w:t>
      </w:r>
    </w:p>
    <w:p>
      <w:r>
        <w:t>危巍著 其他作品：https://www.jiaokey.com/tag/危巍著.html</w:t>
      </w:r>
    </w:p>
    <w:p>
      <w:r>
        <w:t>苏州:古吴轩出版社,2011.09 出版图书：https://www.jiaokey.com/tag/苏州:古吴轩出版社,2011.09.html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