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纸刺刀  长篇小说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纸刺刀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本书出售、求购地址：https://www.jiaokey.com/book/detail/12969421.html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关键词搜索：https://www.jiaokey.com/tag/纸刺刀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