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时代新潮：中国国家画院原中国画研究院首届院委作品集</w:t>
      </w:r>
    </w:p>
    <w:p>
      <w:r>
        <w:rPr>
          <w:rFonts w:ascii="宋体" w:hAnsi="宋体" w:eastAsia="宋体"/>
          <w:sz w:val="24"/>
        </w:rPr>
        <w:t>龙瑞，梅墨生主编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时代新潮：中国国家画院原中国画研究院首届院委作品集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龙瑞，梅墨生主编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本书出售、求购地址：https://www.jiaokey.com/book/detail/12969416.html</w:t>
      </w:r>
    </w:p>
    <w:p>
      <w:r>
        <w:t>更多相关图书推荐：https://www.jiaokey.com</w:t>
      </w:r>
    </w:p>
    <w:p>
      <w:r>
        <w:t>龙瑞，梅墨生主编 其他作品：https://www.jiaokey.com/tag/龙瑞，梅墨生主编.html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关键词搜索：https://www.jiaokey.com/tag/时代新潮：中国国家画院原中国画研究院首届院委作品集.html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