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书名：潘一杭近作选  中英文对照</w:t>
      </w:r>
    </w:p>
    <w:p>
      <w:r>
        <w:t>作者：潘一杭绘</w:t>
      </w:r>
    </w:p>
    <w:p>
      <w:r>
        <w:t>出版社：杭州:中国美术学院出版社,2008.10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潘一杭近作选  中英文对照 评论地址：https://www.jiaokey.com/book/detail/12969406.html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