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书名：废墟下的兴衰  六大世界文明的前世今生</w:t>
      </w:r>
    </w:p>
    <w:p>
      <w:r>
        <w:t>作者：胡孝文，徐波著</w:t>
      </w:r>
    </w:p>
    <w:p>
      <w:r>
        <w:t>出版社：合肥：黄山书社</w:t>
      </w:r>
    </w:p>
    <w:p>
      <w:r>
        <w:t>出版日期：2011.06</w:t>
      </w:r>
    </w:p>
    <w:p>
      <w:r>
        <w:t>总页数：196</w:t>
      </w:r>
    </w:p>
    <w:p>
      <w:r>
        <w:t>更多请访问教客网: www.jiaokey.com</w:t>
      </w:r>
    </w:p>
    <w:p>
      <w:r>
        <w:t>废墟下的兴衰  六大世界文明的前世今生 评论地址：https://www.jiaokey.com/book/detail/12969317.html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