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“红墙”系列丛书  红墙童话  我家住在中南海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“红墙”系列丛书  红墙童话  我家住在中南海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本书出售、求购地址：https://www.jiaokey.com/book/detail/12969315.html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关键词搜索：https://www.jiaokey.com/tag/“红墙”系列丛书  红墙童话  我家住在中南海.html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