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唐浩明文集  杨度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唐浩明文集  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关键词搜索：https://www.jiaokey.com/tag/唐浩明文集  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