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动画短片联合大作业  北京电影学院动画学院08届毕业生作品集</w:t>
      </w:r>
    </w:p>
    <w:p>
      <w:r>
        <w:rPr>
          <w:rFonts w:ascii="宋体" w:hAnsi="宋体" w:eastAsia="宋体"/>
          <w:sz w:val="24"/>
        </w:rPr>
        <w:t>孙立军主编；刘娴，冯文编著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动画短片联合大作业  北京电影学院动画学院08届毕业生作品集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孙立军主编；刘娴，冯文编著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本书出售、求购地址：https://www.jiaokey.com/book/detail/12969280.html</w:t>
      </w:r>
    </w:p>
    <w:p>
      <w:r>
        <w:t>更多相关图书推荐：https://www.jiaokey.com</w:t>
      </w:r>
    </w:p>
    <w:p>
      <w:r>
        <w:t>孙立军主编；刘娴，冯文编著 其他作品：https://www.jiaokey.com/tag/孙立军主编；刘娴，冯文编著.html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关键词搜索：https://www.jiaokey.com/tag/动画短片联合大作业  北京电影学院动画学院08届毕业生作品集.html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