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书名：记忆痕迹  黄亚奇作品1989-2009</w:t>
      </w:r>
    </w:p>
    <w:p>
      <w:r>
        <w:t>作者：黄亚奇著</w:t>
      </w:r>
    </w:p>
    <w:p>
      <w:r>
        <w:t>出版社：沈阳:辽宁美术出版社,2011.01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记忆痕迹  黄亚奇作品1989-2009 评论地址：https://www.jiaokey.com/book/detail/12969279.html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