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书名：漫画玩转全球史  第3辑  从摩诃婆罗多到春秋战国</w:t>
      </w:r>
    </w:p>
    <w:p>
      <w:r>
        <w:t>作者：（美）拉里·戈尼克著；陈浩莺译</w:t>
      </w:r>
    </w:p>
    <w:p>
      <w:r>
        <w:t>出版社：北京：华夏出版社</w:t>
      </w:r>
    </w:p>
    <w:p>
      <w:r>
        <w:t>出版日期：2011.01</w:t>
      </w:r>
    </w:p>
    <w:p>
      <w:r>
        <w:t>总页数：156</w:t>
      </w:r>
    </w:p>
    <w:p>
      <w:r>
        <w:t>更多请访问教客网: www.jiaokey.com</w:t>
      </w:r>
    </w:p>
    <w:p>
      <w:r>
        <w:t>漫画玩转全球史  第3辑  从摩诃婆罗多到春秋战国 评论地址：https://www.jiaokey.com/book/detail/12969228.html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