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大学英语四级考试12句作文法  710分新题型  第11版</w:t>
      </w:r>
    </w:p>
    <w:p>
      <w:r>
        <w:rPr>
          <w:rFonts w:ascii="宋体" w:hAnsi="宋体" w:eastAsia="宋体"/>
          <w:sz w:val="24"/>
        </w:rPr>
        <w:t>王长喜主编；白玉宽副主编；《长喜英语》图书编委会编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大学英语四级考试12句作文法  710分新题型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王长喜主编；白玉宽副主编；《长喜英语》图书编委会编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本书出售、求购地址：https://www.jiaokey.com/book/detail/12969194.html</w:t>
      </w:r>
    </w:p>
    <w:p>
      <w:r>
        <w:t>更多相关图书推荐：https://www.jiaokey.com</w:t>
      </w:r>
    </w:p>
    <w:p>
      <w:r>
        <w:t>王长喜主编；白玉宽副主编；《长喜英语》图书编委会编 其他作品：https://www.jiaokey.com/tag/王长喜主编；白玉宽副主编；《长喜英语》图书编委会编.html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关键词搜索：https://www.jiaokey.com/tag/大学英语四级考试12句作文法  710分新题型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