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谭元亨文集  卷3  千年圣火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谭元亨文集  卷3  千年圣火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本书出售、求购地址：https://www.jiaokey.com/book/detail/12969190.html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关键词搜索：https://www.jiaokey.com/tag/谭元亨文集  卷3  千年圣火.html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