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卷2  情归何处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卷2  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本书出售、求购地址：https://www.jiaokey.com/book/detail/12969189.html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卷2  情归何处.html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