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错乱的文字  密码中的秘密  破译密码术</w:t>
      </w:r>
    </w:p>
    <w:p>
      <w:r>
        <w:rPr>
          <w:rFonts w:ascii="宋体" w:hAnsi="宋体" w:eastAsia="宋体"/>
          <w:sz w:val="24"/>
        </w:rPr>
        <w:t>张景山，杨子涵，杨旭刚编著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错乱的文字  密码中的秘密  破译密码术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张景山，杨子涵，杨旭刚编著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本书出售、求购地址：https://www.jiaokey.com/book/detail/12969140.html</w:t>
      </w:r>
    </w:p>
    <w:p>
      <w:r>
        <w:t>更多相关图书推荐：https://www.jiaokey.com</w:t>
      </w:r>
    </w:p>
    <w:p>
      <w:r>
        <w:t>张景山，杨子涵，杨旭刚编著 其他作品：https://www.jiaokey.com/tag/张景山，杨子涵，杨旭刚编著.html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关键词搜索：https://www.jiaokey.com/tag/错乱的文字  密码中的秘密  破译密码术.html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